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92da" w14:textId="0899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№166 "О бюджете сельского округа Озгент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№166 "О бюджете сельского округа Озгент на 2024 - 2026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Озгент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следующем обьеме: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98 342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5 162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93 180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102 297,9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-3 955,9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бюджета-3 955,9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№166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Озгент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