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b16" w14:textId="5169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№164 "О бюджете сельского округа Суттикудык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№168 "О бюджете сельского округа Суттикудык на 2024-2026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444 591,5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8 631,0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435 960,5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447 784,7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- 3 193,2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3 193,2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