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401e" w14:textId="1934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Байкенжена 2025- 2027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160 050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6 677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153 327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160 050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84 675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