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a091" w14:textId="5e9a0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 Екпинди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декабря 2024 года № 308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01.01.2025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9-1 кодекса Республики Казахстан "Бюджетный кодекса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подпунктам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Екпинди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 соответственно, в том числе на 2025 год в следующем объеме: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65 220,0 тысяч тенге, в том числе: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–1937,0 тысяч тенге;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63 283,0 тысяч тенге;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65 220,0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2025 год передаваемый из районного бюджета в бюджет сельского округа 59726,0 тысяч тенге.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№308</w:t>
            </w:r>
          </w:p>
        </w:tc>
      </w:tr>
    </w:tbl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2025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подведомоственных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308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2026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2025 года № 308</w:t>
            </w:r>
          </w:p>
        </w:tc>
      </w:tr>
    </w:tbl>
    <w:bookmarkStart w:name="z2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Екпинди на 2027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