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5a7" w14:textId="89f6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Жайылма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Жайылма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258 888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254 336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258 888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73 375 тыс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2025-2027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№309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2026 года №309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№309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