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1d67" w14:textId="f141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Жаманбай батыр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Жаманбай батыр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527 792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11 429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поступления- 111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–516 252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527 792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109 360 тысяч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природными и другими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пунктов в рамках проекта " Ауыл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природными и другими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310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природными и другими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