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e3b4" w14:textId="51be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Жанарык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 ", маслихат Жанакорганского района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Жанарык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2025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129461,0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6855,0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продажа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122562,0 тысяч тенге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129461,0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 дефицита(использование профицита)бюджета–0;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2025 год передаваемый из районного бюджета в бюджет сельского округа 69019,0 тысяч 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вводятся в действие с 1 января 2025 года 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№311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Жанарык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государственный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№311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Жанарык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государственный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№311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Жанарык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государственный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