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da1d" w14:textId="6ebd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Келинтубе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Келинтобе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103 818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12 180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91 638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103 818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89 851 тыс тенге.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№313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№313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№313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