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0b35" w14:textId="aa4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2025-2025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77593,0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4551,0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тыс.тенге;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0,0 тыс.тенге;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73042,0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–77593,0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 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0,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72015,0 тыс.тенге.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