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6a41" w14:textId="1aa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Кыраш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–204 441,0 тенге,в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4 427,0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поступления- 127,0 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199 887,0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206 841,0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-2400,0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2400,0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66 250 тыс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Г.Жарқинбек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320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