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dcd" w14:textId="a278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Кыркенсе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25.12.2024 №321, Маслихат Жанакорганского района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132 843,0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8 459,0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–784,0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132 843,0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71 623,0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инженергной инсфрактуре сельских населенных пунктов в рамках Ауыл 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