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4ee5" w14:textId="a314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Өзгент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Жанакорганский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Өзгент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119 178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5 612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113 566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119 178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77 464 тысяч тенге.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№324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№324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Озгент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