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bfc4" w14:textId="091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Суттикудик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326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маслихата Жанакорганского района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Суттикудик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91 784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82 544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91 784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72 275 тысяч тенге.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 № 326</w:t>
            </w:r>
          </w:p>
        </w:tc>
      </w:tr>
    </w:tbl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 № 326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2024 года № 326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Суттикудик на 2027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