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5784" w14:textId="0435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Томенарык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1статьи 6 Закона Республики Казахстан "О местном государственном управлении и самоуправлении в Республике Казахстан", маслихат Жанакорганского района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Томенарык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265 598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13 126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252 252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265 598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0.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на 2025 год, передаваемый из районного бюджета в бюджет сельского округа 98 154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328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Томенарык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№328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Томенарык на 2026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328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Томенарык на 2027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