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6753" w14:textId="59b67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от 29 декабря 2023 года № 157 "О бюджете сельского округа Келинтобе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 сентября 2024 года № 244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Жанакорганского района от 29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Келинтобе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Келинтобе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212 950,4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9 977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202 973,4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212 950,6 тысяч т3) чистое бюджетное кредитование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0,2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244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157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Келинтобе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оказываемые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использования природных и прочих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