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28d" w14:textId="74b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поселка Шалхия от 16 января 2020 года № 88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Шалхия Жанакорганского района Кызылординской области от 27 мая 2024 года № 30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Шалхия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Шалхия от 16 января 2020 года № 88 "О переименовании улицы" (зарегистрировано в Реестре государственной регистрации нормативных правовых актов за № 7215)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решения на русском языке изложить в следующей новый редакции,текст на казахском языке не меняется.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решение вводится в действие по истечении десяти календарных дней после дня его первого официального опубликования".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Шалхия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Ерахынов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