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c372" w14:textId="151c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25 декабря 2023 года № 69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февраля 2024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10403659,5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4606756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5782605,5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10418883,2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315352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478056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162704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- 330575,7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330575,7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478056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162758,9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15278,6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69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