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ff47" w14:textId="ec5f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25 декабря 2023 года № 69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30 июля 2024 года № 128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Сырдарьинского районного маслихата от 25 декабря 2023 года № 69 "О районном бюджете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12842342,7тысяч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4769413,5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34134,5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14198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8024596,7тысяч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15093711,7тысяч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315352 тысяч тенге,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478056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162704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-2566721тысяч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2566721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1958702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162758,9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770777,9тысяч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Сырдарьинского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2024 года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69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12842342,7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4769413,5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3306482,5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3306482,5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8024596,7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8007312,8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8007312,8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2509619,3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1764767,7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районного (города областного значения)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-2566721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770777,9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