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f307c" w14:textId="85f30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27 декабря 2023 года № 77 "О бюджетах поселка и сельских округов Сырдарьинского района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6 августа 2024 года № 132.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Сырдарьинского районного маслихата от 27 декабря 2023 года № 77 "О бюджетах поселка и сельских округов Сырдарьинского района на 2024 - 2026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Теренозек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1635190,5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74849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4583,3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1555707,7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1655655,9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- 20465,4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20465,4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20465,4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сельского округа Айдарлы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113330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7887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373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105070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113620,9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- 290,9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290,9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290,9 тысяч тенге.";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сельского округа Акжарма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178030,2 тысяч тенге, в том числе: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20011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230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157789,2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178428,6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- 398,4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398,4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398,4 тысяч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сельского округа Амангельды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148015,9 тысяч тенге, в том числе: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8931,5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420 тысяч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138664,4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148181,3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- 165,4 тысяч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165,4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165,4 тысяч тенге.";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сельского округа Аскара Токмаганбетова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112510 тысяч тенге, в том числе: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5510,5 тысяч тенге;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583,5 тысяч тенге;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106416 тысяч тенге;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112805,7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- 295,7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295,7 тысяч тенге;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295,7 тысяч тенге.";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сельского округа Бесарык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562696,8 тысяч тенге, в том числе: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15151 тысяч тенге;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276,4 тысяч тенге;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532 тысяч тенге;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546737,4 тысяч тенге;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563111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- 414,2 тысяч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414,2 тысяч тенге;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414,2 тысяч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сельского округа Жетиколь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91282,5 тысяч тенге, в том числе: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2302 тысяч тенге;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77 тысяч тенге;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88903,5 тысяч тенге;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91310,8 тысяч тенге;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- 28,3 тысяч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28,3 тысяч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28,3 тысяч тенге."; 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сельского округа Калжан ахун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247101,7 тысяч тенге, в том числе: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2316,5 тысяч тенге;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400 тысяч тенге;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244385,2 тысяч тенге;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247400 тысяч тенге;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- 298,3 тысяч тенге;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298,3 тысяч тенге;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298,3 тысяч тенге.";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сельского округа Когалыколь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415917,6 тысяч тенге, в том числе: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10956,5 тысяч тенге;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461,6 тысяч тенге;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404499,5 тысяч тенге;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416503,6 тысяч тенге;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- 586 тысяч тенге;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586 тысяч тенге;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586 тысяч тенге.";</w:t>
      </w:r>
    </w:p>
    <w:bookmarkEnd w:id="1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сельского округа Наги Ильясов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171907 тысяч тенге, в том числе: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5548 тысяч тенге;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460 тысяч тенге;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165899 тысяч тенге;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172284 тысяч тенге;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- 377 тысяч тенге;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377 тысяч тенге;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377 тысяч тенге.";</w:t>
      </w:r>
    </w:p>
    <w:bookmarkEnd w:id="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сельского округа Сакен Сейфуллина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291302,4 тысяч тенге, в том числе: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5942,7 тысяч тенге;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551 тысяч тенге;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923 тысяч тенге;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283885,7 тысяч тенге;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291755,4 тысяч тенге;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- 453 тысяч тенге;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453 тысяч тенге;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453 тысяч тенге.";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сельского округа Шаган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92"/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184750,6 тысяч тенге, в том числе:</w:t>
      </w:r>
    </w:p>
    <w:bookmarkEnd w:id="193"/>
    <w:bookmarkStart w:name="z2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26716,3 тысяч тенге;</w:t>
      </w:r>
    </w:p>
    <w:bookmarkEnd w:id="194"/>
    <w:bookmarkStart w:name="z2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148 тысяч тенге;</w:t>
      </w:r>
    </w:p>
    <w:bookmarkEnd w:id="195"/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157886,3 тысяч тенге;</w:t>
      </w:r>
    </w:p>
    <w:bookmarkEnd w:id="196"/>
    <w:bookmarkStart w:name="z2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185480,4 тысяч тенге;</w:t>
      </w:r>
    </w:p>
    <w:bookmarkEnd w:id="197"/>
    <w:bookmarkStart w:name="z2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198"/>
    <w:bookmarkStart w:name="z21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99"/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- 729,8 тысяч тенге;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729,8 тысяч тенге;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729,8 тысяч тенге.";</w:t>
      </w:r>
    </w:p>
    <w:bookmarkEnd w:id="2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сельского округа Ширкейли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09"/>
    <w:bookmarkStart w:name="z22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146875 тысяч тенге, в том числе:</w:t>
      </w:r>
    </w:p>
    <w:bookmarkEnd w:id="210"/>
    <w:bookmarkStart w:name="z2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9632 тысяч тенге;</w:t>
      </w:r>
    </w:p>
    <w:bookmarkEnd w:id="211"/>
    <w:bookmarkStart w:name="z2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590 тысяч тенге;</w:t>
      </w:r>
    </w:p>
    <w:bookmarkEnd w:id="212"/>
    <w:bookmarkStart w:name="z23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136653 тысяч тенге;</w:t>
      </w:r>
    </w:p>
    <w:bookmarkEnd w:id="213"/>
    <w:bookmarkStart w:name="z23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147117,7 тысяч тенге;</w:t>
      </w:r>
    </w:p>
    <w:bookmarkEnd w:id="214"/>
    <w:bookmarkStart w:name="z23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215"/>
    <w:bookmarkStart w:name="z23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216"/>
    <w:bookmarkStart w:name="z23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217"/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- 242,7 тысяч тенге;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242,7 тысяч тенге;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242,7 тысяч тенге.".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2024 года. </w:t>
      </w:r>
    </w:p>
    <w:bookmarkEnd w:id="2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2024 года № 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bookmarkStart w:name="z248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Теренозек на 2024 год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1635190,5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1555707,7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1555707,7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1555707,7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1655655,9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Сырдарьинского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2024 года № 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Сырдарьинского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bookmarkStart w:name="z251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Айдарлы на 2024 год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Сырдарьинского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2024 года № 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Сырдарьинского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bookmarkStart w:name="z254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на 2024 год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157789,2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Сырдарьинского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2024 года № 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Сырдарьинского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bookmarkStart w:name="z257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Амангельды на 2024 год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138664,4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Сырдарьинского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2024 года № 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Сырдарьинского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bookmarkStart w:name="z260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Аскара Токмаганбетова на 2024 год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Сырдарьинского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2024 года № 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Сырдарьинского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bookmarkStart w:name="z263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Бесарык на 2024 год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546737,4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Сырдарьинского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2024 года № 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Сырдарьинского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bookmarkStart w:name="z266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Жетиколь на 2024 год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Сырдарьинского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2024 года № 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Сырдарьинского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bookmarkStart w:name="z269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Калжан ахун на 2024 год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Сырдарьинского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2024 года № 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Сырдарьинского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bookmarkStart w:name="z272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Когалыколь на 2024 год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Сырдарьинского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2024 года № 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Сырдарьинского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bookmarkStart w:name="z275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Наги Ильясова на 2024 год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Сырдарьинского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2024 года № 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Сырдарьинского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bookmarkStart w:name="z278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Сакен Сейфуллина на 2024 год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283885,7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Сырдарьинского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2024 года № 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Сырдарьинского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bookmarkStart w:name="z281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Шаган на 2024 год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Сырдарьинского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2024 года № 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Сырдарьинского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bookmarkStart w:name="z284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Ширкейли на 2024 год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