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5a6c" w14:textId="aa65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2023 года № 77 "О бюджетах поселка и сельских округов Сырдарьинского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21.10.2024 №140, Маслихат Сырдарьинского района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Сырдарьинский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27 декабря 2023 года № 77 "О бюджетах поселка и сельских округов Сырдарьинского района на 2024 - 2026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1679498,5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89472,2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4615,6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182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1585228,7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1699963,9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- 20465,4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20465,4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20465,4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сельского округа Айдарлы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114506,2 тысяч тенге, в том числе: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8863,2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573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105070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114797,1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- 290,9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290,9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290,9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Акжарма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179950,2 тысяч тенге, в том числе: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19971 тысяч тенге;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159709,2 тысяч тенге;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180348,6 тысяч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- 398,4 тысяч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398,4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398,4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Амангельды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150622,7 тысяч тенге, в том числе: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9649,5 тысяч тенге;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952,8 тысяч тенге;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140020,4 тысяч тенге;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150788 тысяч тенге;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- 165,3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165,3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165,3 тысяч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сельского округа Аскара Токмаганбетова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105598,2 тысяч тенге, в том числе: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5727 тысяч тенге;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583,5 тысяч тенге;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99287,7 тысяч тенге;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105893,9 тысяч тенге;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- 295,7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295,7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295,7 тысяч тенге.";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Бесарык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563761,7 тысяч тенге, в том числе: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15980,4 тысяч тенге;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511,9 тысяч тенге;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532 тысяч тенге;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546737,4 тысяч тенге;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564175,9 тысяч тенге;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- 414,2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414,2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414,2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Жетиколь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89853,5 тысяч тенге, в том числе: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2371 тысяч тенге;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87405,5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89881,7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- 28,2 тысяч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28,2 тысяч тенге;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28,2 тысяч тенге."; 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Инкардария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105663,2 тысяч тенге, в том числе: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2844 тысяч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102419,2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105971,6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- 308,4 тысяч тенге;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308,4 тысяч тенге;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308,4 тысяч тенге.";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Калжан ахун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247656,7 тысяч тенге, в том числе: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2491,5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780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244385,2 тысяч тенге;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247955 тысяч тенге;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- 298,3 тысяч тенге;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298,3 тысяч тенге;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298,3 тысяч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сельского округа Когалыколь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421657,8 тысяч тенге, в том числе: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12756,5 тысяч тенге;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461,6 тысяч тенге;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408439,7 тысяч тенге;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422243,8 тысяч тенге;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- 586 тысяч тенге;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 тысяч тенге;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586 тысяч тенге.";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Наги Ильясов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172633 тысяч тенге, в том числе: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6174 тысяч тенге;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560 тысяч тенге;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165899 тысяч тенге;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173010 тысяч тенге;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- 377 тысяч тенге;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 тысяч тенге;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377 тысяч тенге.";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сельского округа Сакен Сейфуллина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294703,2 тысяч тенге, в том числе: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7948 тысяч тенге;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551 тысяч тенге;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923 тысяч тенге;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285281,2 тысяч тенге;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295156,1 тысяч тенге;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- 452,9 тысяч тенге;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452,9 тысяч тенге;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452,9 тысяч тенге.";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Шаган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188300,8 тысяч тенге, в том числе: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30332,5 тысяч тенге;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тысяч тенге;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611 тысяч тенге;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157230,3 тысяч тенге;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189030,6 тысяч тенге;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- 729,8 тысяч тенге;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729,8 тысяч тенге;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729,8 тысяч тенге.";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Ширкейли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146875 тысяч тенге, в том числе: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9632 тысяч тенге;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590 тысяч тенге;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136653 тысяч тенге;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147117,6 тысяч тенге;</w:t>
      </w:r>
    </w:p>
    <w:bookmarkEnd w:id="217"/>
    <w:bookmarkStart w:name="z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19"/>
    <w:bookmarkStart w:name="z2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20"/>
    <w:bookmarkStart w:name="z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221"/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22"/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23"/>
    <w:bookmarkStart w:name="z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- 242,6 тысяч тенге;</w:t>
      </w:r>
    </w:p>
    <w:bookmarkEnd w:id="224"/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242,6 тысяч тенге;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242,6 тысяч тенге.".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6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2024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7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2024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7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2024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7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2024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7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2024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8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2024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8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2024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8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2024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9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2024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9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9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2024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0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2024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0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0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2024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