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bc45" w14:textId="dcab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2023 года № 77 "О бюджетах поселка и сельских округов Сырдарьинского района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ноября 2024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Сырдарьинский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27 декабря 2023 года № 77 "О бюджетах поселка и сельских округов Сырдарьинского района на 2024 - 2026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1686111,7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96063,8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4637,2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182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1585228,7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1706577,1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- 20465,4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20465,4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20465,4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сельского округа Айдарлы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114976,2 тысяч тенге, в том числе: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9333,2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573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105070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115267,1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- 290,9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290,9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290,9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сельского округа Аскара Токмаганбетова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106058,2 тысяч тенге, в том числе: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5690,2 тысяч тенге;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583,5 тысяч тенге;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496,8 тысяч тенге;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99287,7 тысяч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106353,9 тысяч тенге;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- 295,7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295,7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295,7 тысяч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Бесарык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564375 тысяч тенге, в том числе: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16551 тысяч тенге;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554,6 тысяч тенге;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532 тысяч тенге;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546737,4 тысяч тенге;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564789,2 тысяч тенге;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- 414,2 тысяч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414,2 тысяч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414,2 тысяч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Жетиколь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89874,5 тысяч тенге, в том числе: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2392 тысяч тенге;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87405,5 тысяч тенге;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89902,7 тысяч тенге;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- 28,2 тысяч тенге;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28,2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28,2 тысяч тенге."; 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сельского округа Калжан ахун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247656,7 тысяч тенге, в том числе: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2569 тысяч тенге;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702,5 тысяч тенге;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244385,2 тысяч тенге;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247955 тысяч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- 298,3 тысяч тенге;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298,3 тысяч тенге;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298,3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Наги Ильясов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172645 тысяч тенге, в том числе: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6186 тысяч тенге;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560 тысяч тенге;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165899 тысяч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173022 тысяч тенге;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- 377 тысяч тенге;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377 тысяч тенге;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377 тысяч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сельского округа Сакен Сейфуллина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296664,7 тысяч тенге, в том числе: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8432,6 тысяч тенге;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574,6 тысяч тенге;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2376,3 тысяч тенге;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285281,2 тысяч тенге;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297117,6 тысяч тенге;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- 452,9 тысяч тенге;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452,9 тысяч тенге;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452,9 тысяч тенге.".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15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2024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16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2024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16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2024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16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2024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17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2024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17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2024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17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2024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18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2024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