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275b" w14:textId="ff82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Сырдарьинском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декабря 2024 года № 151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Сырдарьинский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Сырдарьинском районе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29 декабря 2021 года № 119 "О внесении изменений в решение Сырдарьинского районного маслихата от 10 апреля 2014 года № 222 "Об утверждении Правил проведения раздельных сходов местного сообщества Сырдарьинского района".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151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Сырдарьинском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правила проведения раздельных сходов местного сообщества в Сырдарьинском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 и сельского округа.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улиц поселка, сельского округа в избрании представителей для участия в сходе местного сообщества;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(улицы).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улицы.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улиц.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Количественный состав представителей жителей улиц поселка для участия в сходе местного сообщества составляет один человек.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улиц в сельских округах для участия в сходе местного сообщества составляет три человека.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 и сельского округа для регистрации.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