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907b" w14:textId="0d49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23 декабря 2024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9406508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4639869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14544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4751995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9406508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-98357,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92402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190759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98357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-98357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92402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190759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2025 году следующих размерах: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– 50 процентов;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– 50 процентов.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субвенций, передаваемых из областного бюджета в в 2025 году 2410830 тысяч тенге, в 2026 году 2529548 тысяч тенге, в 2027 году 2656023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2025-2027 годы объемы субвенций, передаваемых из районного бюджета в бюджеты поселка и сельских округов в сумме 7004621 тысяч тенге, а именно: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2199106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696729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111645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111843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163792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94200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102949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90253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95368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94391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127843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133243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94163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131147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151540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2319256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731965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119592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114485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173911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96453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110402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96608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102085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100262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135829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142345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100110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133540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161669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2486259 тысяч тенге, в том числе: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784985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128148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122953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186294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103341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118477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103425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109288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107340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145593 тысяч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152444 тысяч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107264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143490 тысяч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173217 тысяч тенге.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82000 тысяч тенге.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159</w:t>
            </w:r>
          </w:p>
        </w:tc>
      </w:tr>
    </w:tbl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159</w:t>
            </w:r>
          </w:p>
        </w:tc>
      </w:tr>
    </w:tbl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159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