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1800" w14:textId="45d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2024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25 декабря 2023 года № 69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12989289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4734349,1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46270,5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37126,4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8171543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15839214,8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344498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507202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-3194423,8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3194423,8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2586404,8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770777,9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