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5938c" w14:textId="2e593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27 декабря 2023 года № 77 "О бюджетах поселка и сельских округов Сырдарьинского района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30 декабря 2024 года № 168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Сырдарьинского районного маслихата от 27 декабря 2023 года № 77 "О бюджетах поселка и сельских округов Сырдарьинского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Теренозек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1676011,1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96063,8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4637,2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1575128,1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1696476,5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- 20465,4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20465,4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20465,4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Теренозек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1676011,1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1575128,1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1575128,1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1575128,1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