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9f3d" w14:textId="09f9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Когалыколь Сырдарьинского района Кызылординской области от 11 сентября 2024 года № 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областной ономастической комиссии от 21 декабря 2023 года, аким сельского округа Когалыколь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Водозаборная в сельском округе Когалыколь на улицу Кыш кала.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