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833" w14:textId="f765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 "О бюджете поселка Шиели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2 068 233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–215 150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1 852 833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2 072 797,1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-4 564,1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4 564,1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