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0cc9" w14:textId="245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11/3 "О бюджете сельского округа Акмая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79 975,0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88 049,8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1364,8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