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4b79" w14:textId="0a14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11/7 "О бюджете сельского округа Байтерек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92 391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105 154,9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2 784,9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2 784,9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