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c15c" w14:textId="0c8c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11/8 "О бюджете сельского округа Бестам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Бестам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Бестам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111 582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107 951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113 692,8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2 110,8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