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d077" w14:textId="74dd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11/9 "О бюджете сельского округа Енбекши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Енбекши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Енбекши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86 747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82 897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89 490,7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- 2 743,7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2 743,7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–2 743,7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11/9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