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266e" w14:textId="aa82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11/2 "О бюджете поселка Шиели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11/2 "О бюджете поселка Шиели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Шиели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3 044 109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365 150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2 678 709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–3 048 673,1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-4 564,1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4 564,1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4 564,1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19/2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№11/2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1 353 630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