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e96e" w14:textId="578e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11/3 "О бюджете сельского округа Акмая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11/3 "О бюджете сельского округа Акмая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Акмая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90 489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10 531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79 732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91 853,8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-1364,8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1364,8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1364,8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11/3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в Фонд компенсации потерпевшим, Фонд поддержки образовательной инфраструктуры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