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8bdd" w14:textId="9548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11/4 "О бюджете сельского округа Актоган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11/4 "О бюджете сельского округа Актоган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72868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68528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73663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11/4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