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44f8" w14:textId="86f4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Шиелийского района Кызылординской области от 13 декабря 2021 года № 103 "Об установлении размера платы за пользование жилищем из государственного жилищного фонда (из коммунального жилищного фонда)"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18 июля 2024 года № 196-қ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Шиелийского района Кызылординской области от 13 декабря 2021 года № 103 "Об установлении размера платы за пользование жилищем из государственного жилищного фонда (из коммунального жилищного фонда)" (зарегистрировано в Реестре государственной регистрации нормативных правовых актов № 26537)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"Шиелийский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Шиелийского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№196-п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4/1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4/2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6/1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Шиели, Микрорайон Шугыла, улица Орынбасара Байимбетова, № 6/2 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8/1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8/2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10/1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10/2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12/1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12/2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Шиели, Микрорайон Шугыла, улица Орынбасара Байимбетова, № 24 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27 дом, 1,2,3,3,4,5,6,7,8,9,10,11,12,13,14,15,16,17,18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29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31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33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