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fd85" w14:textId="e1bf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11/7 "О бюджете сельского округа Байтерек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15 августа 2024 года № 19/7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 11/7 "О бюджете сельского округа Байтерек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Байтерек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100 052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17 709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82 343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102 836,9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-2 784,9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2 784,9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2 784,9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 19/7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№11/7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Байтерек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