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edc6" w14:textId="979e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 "О бюджете поселка Шиели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 "О бюджете поселка Шиели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3 033 285,4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438 850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2 594 185,4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–3 037 849,5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- 4 564,1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4 564,1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4 564,1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