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0b1d" w14:textId="2e90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11/3 "О бюджете сельского округа Акмая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11/3 "О бюджете сельского округа Акмая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94 386,0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12 633,0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81 527,0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95 750,8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в Фонд компенсации потерпевшим, Фонд поддержки образовательной инфраструктуры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