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11aa" w14:textId="f631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Актоган на 2024-2026 годы" от 26 декабря 2023 года №11/4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ноября 2024 года № 23/4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№11/4 "О бюджете сельского округа Актоган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Актоган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73668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4840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68528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–74463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-795тысяч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–795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 23/4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11/4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