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1285" w14:textId="2f31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№11/8 "О бюджете сельского округа Бестам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№11/8 "О бюджете сельского округа Бестам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97393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92 533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99503,8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2110,8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№23/8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№11/8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