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a5e5" w14:textId="014a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11/9 "О бюджете сельского округа Енбекши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11/9 "О бюджете сельского округа Енбекши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87 210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6 908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80 302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89 953,7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- 2 743,7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2 743,7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2 743,7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