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4acd" w14:textId="75e4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11/7 "О бюджете сельского округа Байтерек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декабря 2024 года № 24/5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11/7 "О бюджете сельского округа Байтерек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100 756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18 111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82 645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103 540,9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-2 784,9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2 784,9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2 784,9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11/7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