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40e0c" w14:textId="ba40e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Шиелийского районного маслихата от 26 декабря 2023 года № 11/14 "О бюджете сельского округа Иркуль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19 декабря 2024 года № 24/6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Шиелийский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Шиелийского районного маслихата от 26 декабря 2023 года № 11/14 "О бюджете сельского округа Иркуль на 2024-2026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Иркуль на 2024-2026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109 984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11 748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налоговые поступления – 75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98 161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111 741,9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-1 757,9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1 757,9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1 757,9 тысяч тенге.";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М.Турабаев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декабря 2024 года № 24/6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 № 11/14</w:t>
            </w:r>
          </w:p>
        </w:tc>
      </w:tr>
    </w:tbl>
    <w:bookmarkStart w:name="z29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Иркуль на 2024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98 161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программы (подпрограммы)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111 741,9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50 603,7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50 603,7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50 603,7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46 079,7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11 834,5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11 834,5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11 834,5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11 025,5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Капитальный и средний ремонт автомобиля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-1 757,9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1 757,9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