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a877" w14:textId="94b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808 467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188 174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620 031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808 467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поселка Шиели на 2025 год в сумме 619 563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