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18f" w14:textId="9c9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Акмая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74 816,0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Акмая на 2025 год в сумме 69 607,0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