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a88b4" w14:textId="98a88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 сельского округа Актоган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2024 года № 25/4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Актоган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73097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2916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70181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73097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районного бюджета в бюджет сельского округа Актоган на 2025 год в сумме 69960 тысяч тенге.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25/4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Актоган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Актоган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Актоган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