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f15b" w14:textId="89df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Байгекум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2024 года № 25/6.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225 778,2 тысяч тенге, в том числе: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3 960 тысяч тенге;</w:t>
      </w:r>
    </w:p>
    <w:bookmarkEnd w:id="2"/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221 818,2 тысяч тенге;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228 483,1 тысяч тенге;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-2 704,9 тысяч тенге 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2 704,9 тысяч тенге;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2 704,9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27/9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Байгекум на 2025 год в сумме 100 624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25/6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2025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27/9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50 948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2 704,9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25/6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