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620e" w14:textId="7de6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11/12 "О бюджете сельского округа Жулек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Жулек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132 642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129 654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133 152,1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