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69d9" w14:textId="3186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11/13 "О бюджете сельского округа Жуантобе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Жуантобе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112 856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106 245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115 396,5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2 540,5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