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b3da6" w14:textId="8ab3d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26 декабря 2023 года № 11/16 "О бюджете сельского округа Каргалы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11 марта 2024 года № 14/16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26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11/16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Каргалы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Каргалы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70 381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2 068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68 313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73 532,3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-3151,3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3151,3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3151,3 тысяч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марта 2024 года № 14/16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 11/16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Каргалы на 2024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73 532,3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-3 151,3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